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8DFF" w14:textId="77777777" w:rsidR="002E531D" w:rsidRDefault="002E531D" w:rsidP="00612236">
      <w:pPr>
        <w:spacing w:before="33"/>
        <w:ind w:left="-567" w:right="-565"/>
        <w:jc w:val="both"/>
      </w:pPr>
    </w:p>
    <w:p w14:paraId="19D6C2A3" w14:textId="46901432" w:rsidR="00937616" w:rsidRPr="00612236" w:rsidRDefault="002747E7" w:rsidP="00612236">
      <w:pPr>
        <w:spacing w:before="33"/>
        <w:ind w:left="-567" w:right="-565"/>
        <w:jc w:val="both"/>
      </w:pPr>
      <w:r>
        <w:rPr>
          <w:noProof/>
          <w:color w:val="2B579A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90B89" wp14:editId="398B6130">
                <wp:simplePos x="0" y="0"/>
                <wp:positionH relativeFrom="column">
                  <wp:posOffset>177800</wp:posOffset>
                </wp:positionH>
                <wp:positionV relativeFrom="paragraph">
                  <wp:posOffset>-25400</wp:posOffset>
                </wp:positionV>
                <wp:extent cx="5524500" cy="368300"/>
                <wp:effectExtent l="0" t="0" r="19050" b="12700"/>
                <wp:wrapNone/>
                <wp:docPr id="18032487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FF655" w14:textId="66C956CA" w:rsidR="00137CAE" w:rsidRPr="00704678" w:rsidRDefault="00704678" w:rsidP="002849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46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Sender's Right to Complaint Waiver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190B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pt;margin-top:-2pt;width:435pt;height:2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ZsNg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xOR5Npii6OvvHsZow2wiSX28Y6/1VATYKRU4ttiWyx&#10;w4PzXegpJDzmQFXFulIqboIUxEpZcmDYROVjjgj+Jkpp0uR0Np6mEfiNL0Cf728V4z/69K6iEE9p&#10;zPlSe7B8u217QrZQHJEnC52EnOHrCnEfmPPPzKJmsH6cA/+Ei1SAyUBvUVKC/fW38xCPrUQvJQ1q&#10;MKfu555ZQYn6prHJt8PJJIg2bibTzyPc2GvP9tqj9/UKkKEhTpzh0QzxXp1MaaF+xXFZhlfRxTTH&#10;t3PqT+bKd5OB48bFchmDUKaG+Qe9MTxAh44EPl/aV2ZN30+PSniEk1pZ9q6tXWy4qWG59yCr2PNA&#10;cMdqzztKPKqmH8cwQ9f7GHX5aSx+AwAA//8DAFBLAwQUAAYACAAAACEAfWf8XtoAAAAIAQAADwAA&#10;AGRycy9kb3ducmV2LnhtbEyPQU/DMAyF70j8h8hI3LaUCVBW6k6ABhdODMQ5a7IkonGqJuvKv8c7&#10;wcnye9bz95rNHHsx2TGHRAg3ywqEpS6ZQA7h8+NloUDkosnoPpFF+LEZNu3lRaNrk070bqddcYJD&#10;KNcawZcy1FLmztuo8zINltg7pDHqwuvopBn1icNjL1dVdS+jDsQfvB7ss7fd9+4YEbZPbu06pUe/&#10;VSaEaf46vLlXxOur+fEBRLFz+TuGMz6jQ8tM+3Qkk0WPsFJcpSAsbnmyr9ZnYY9wx4JsG/m/QPsL&#10;AAD//wMAUEsBAi0AFAAGAAgAAAAhALaDOJL+AAAA4QEAABMAAAAAAAAAAAAAAAAAAAAAAFtDb250&#10;ZW50X1R5cGVzXS54bWxQSwECLQAUAAYACAAAACEAOP0h/9YAAACUAQAACwAAAAAAAAAAAAAAAAAv&#10;AQAAX3JlbHMvLnJlbHNQSwECLQAUAAYACAAAACEASOb2bDYCAAB8BAAADgAAAAAAAAAAAAAAAAAu&#10;AgAAZHJzL2Uyb0RvYy54bWxQSwECLQAUAAYACAAAACEAfWf8XtoAAAAIAQAADwAAAAAAAAAAAAAA&#10;AACQBAAAZHJzL2Rvd25yZXYueG1sUEsFBgAAAAAEAAQA8wAAAJcFAAAAAA==&#10;" fillcolor="white [3201]" strokeweight=".5pt">
                <v:textbox>
                  <w:txbxContent>
                    <w:p w14:paraId="45AFF655" w14:textId="66C956CA" w:rsidR="00137CAE" w:rsidRPr="00704678" w:rsidRDefault="00704678" w:rsidP="002849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04678">
                        <w:rPr>
                          <w:b/>
                          <w:bCs/>
                          <w:sz w:val="32"/>
                          <w:szCs w:val="32"/>
                        </w:rPr>
                        <w:t>Sender's Right to Complaint Waiver Form</w:t>
                      </w:r>
                    </w:p>
                  </w:txbxContent>
                </v:textbox>
              </v:shape>
            </w:pict>
          </mc:Fallback>
        </mc:AlternateContent>
      </w:r>
      <w:r w:rsidR="00284918">
        <w:rPr>
          <w:noProof/>
          <w:color w:val="2B579A"/>
          <w:shd w:val="clear" w:color="auto" w:fill="E6E6E6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5764D1" wp14:editId="5DF79916">
                <wp:simplePos x="0" y="0"/>
                <wp:positionH relativeFrom="margin">
                  <wp:posOffset>-279400</wp:posOffset>
                </wp:positionH>
                <wp:positionV relativeFrom="paragraph">
                  <wp:posOffset>-565150</wp:posOffset>
                </wp:positionV>
                <wp:extent cx="6454775" cy="48260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775" cy="482600"/>
                        </a:xfrm>
                        <a:prstGeom prst="rect">
                          <a:avLst/>
                        </a:prstGeom>
                        <a:solidFill>
                          <a:srgbClr val="FFCB0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B03B93" w14:textId="77777777" w:rsidR="00612236" w:rsidRDefault="00612236" w:rsidP="002849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A1F2A" wp14:editId="45F6C641">
                                  <wp:extent cx="628596" cy="378578"/>
                                  <wp:effectExtent l="0" t="0" r="635" b="2540"/>
                                  <wp:docPr id="1416152181" name="Picture 3" descr="A logo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152181" name="Picture 3" descr="A logo with white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745" cy="3828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BFC677" w14:textId="6983F739" w:rsidR="00612236" w:rsidRDefault="00612236" w:rsidP="006122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64D1" id="Rectangle 2" o:spid="_x0000_s1027" style="position:absolute;left:0;text-align:left;margin-left:-22pt;margin-top:-44.5pt;width:508.25pt;height:3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R9XQIAALYEAAAOAAAAZHJzL2Uyb0RvYy54bWysVMFu2zAMvQ/YPwi6L04Cp+2MOkWWIMOA&#10;oC3QDj0zshQbk0VNUmJ3Xz9KcdKg22nYRSBFio96etTtXd9qdpDON2hKPhmNOZNGYNWYXcm/P68/&#10;3XDmA5gKNBpZ8lfp+d3844fbzhZyijXqSjpGRYwvOlvyOgRbZJkXtWzBj9BKQ0GFroVArttllYOO&#10;qrc6m47HV1mHrrIOhfSedlfHIJ+n+kpJER6U8jIwXXLqLaTVpXUb12x+C8XOga0bMbQB/9BFC40h&#10;0HOpFQRge9f8UapthEOPKowEthkq1QiZ7kC3mYzf3eapBivTXYgcb880+f9XVtwfnuyji617u0Hx&#10;wxMjWWd9cY5Exw85vXJtzKXGWZ9YfD2zKPvABG1e5bP8+nrGmaBYfjO9GieaMyhOp63z4avElkWj&#10;5I5eKZEHh40PER+KU0pqDHVTrRutk+N226V27AD0ouv18ss4j49IR/xlmjasK/l0lhM4E0DKUhoC&#10;ma2tSu7NjjPQO5KsCC5hG4wISQ4RewW+PmKksgOENrEFmXQ1tPrGTrRCv+1ZQwiTeCLubLF6fXTM&#10;4VF63op1Q/U34MMjONIa9UfzEx5oURqpaRwszmp0v/62H/NJAhTlrCPt0oV+7sFJzvQ3Q+L4PMnz&#10;KPbk5LPrKTnuMrK9jJh9u0Qic0KTakUyY37QJ1M5bF9ozBYRlUJgBGEfqRucZTjOFA2qkItFSiOB&#10;Wwgb82RFLB6Zi8w+9y/g7PD0gURzjyedQ/FOAcfceNLgYh9QNUkeb7wOWqXhSBIYBjlO36Wfst6+&#10;m/lvAAAA//8DAFBLAwQUAAYACAAAACEAZ7c/uuIAAAALAQAADwAAAGRycy9kb3ducmV2LnhtbEyP&#10;wU7DMBBE70j8g7VIXFBrN4TShDgVVIJThaBFnJ3YJIF4HcVuEvL1LCe4ze6OZt9k28m2bDC9bxxK&#10;WC0FMIOl0w1WEt6Oj4sNMB8UatU6NBK+jYdtfn6WqVS7EV/NcAgVoxD0qZJQh9ClnPuyNlb5pesM&#10;0u3D9VYFGvuK616NFG5bHgmx5lY1SB9q1Zldbcqvw8lK+Jz1bpj3Vw/vz/NYiJc4RO1TIuXlxXR/&#10;ByyYKfyZ4Ref0CEnpsKdUHvWSljEMXUJJDYJCXIkt9ENsII2q2sBPM/4/w75DwAAAP//AwBQSwEC&#10;LQAUAAYACAAAACEAtoM4kv4AAADhAQAAEwAAAAAAAAAAAAAAAAAAAAAAW0NvbnRlbnRfVHlwZXNd&#10;LnhtbFBLAQItABQABgAIAAAAIQA4/SH/1gAAAJQBAAALAAAAAAAAAAAAAAAAAC8BAABfcmVscy8u&#10;cmVsc1BLAQItABQABgAIAAAAIQCY/dR9XQIAALYEAAAOAAAAAAAAAAAAAAAAAC4CAABkcnMvZTJv&#10;RG9jLnhtbFBLAQItABQABgAIAAAAIQBntz+64gAAAAsBAAAPAAAAAAAAAAAAAAAAALcEAABkcnMv&#10;ZG93bnJldi54bWxQSwUGAAAAAAQABADzAAAAxgUAAAAA&#10;" fillcolor="#ffcb04" stroked="f" strokeweight="2pt">
                <v:textbox>
                  <w:txbxContent>
                    <w:p w14:paraId="06B03B93" w14:textId="77777777" w:rsidR="00612236" w:rsidRDefault="00612236" w:rsidP="0028491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EA1F2A" wp14:editId="45F6C641">
                            <wp:extent cx="628596" cy="378578"/>
                            <wp:effectExtent l="0" t="0" r="635" b="2540"/>
                            <wp:docPr id="1416152181" name="Picture 3" descr="A logo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152181" name="Picture 3" descr="A logo with white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745" cy="3828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BFC677" w14:textId="6983F739" w:rsidR="00612236" w:rsidRDefault="00612236" w:rsidP="00612236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2236">
        <w:rPr>
          <w:color w:val="000000" w:themeColor="text1"/>
          <w:lang w:val="it-IT"/>
        </w:rPr>
        <w:br/>
      </w:r>
    </w:p>
    <w:p w14:paraId="5EF5B7B0" w14:textId="3CDC2B2D" w:rsidR="00937616" w:rsidRPr="00704678" w:rsidRDefault="00704678">
      <w:r w:rsidRPr="00704678">
        <w:t>The undersigned</w:t>
      </w:r>
    </w:p>
    <w:p w14:paraId="1394B7ED" w14:textId="73ECAE4E" w:rsidR="00937616" w:rsidRPr="00704678" w:rsidRDefault="00704678">
      <w:r>
        <w:t xml:space="preserve">Sender’s </w:t>
      </w:r>
      <w:r w:rsidRPr="00704678">
        <w:t>Name and Surname</w:t>
      </w:r>
      <w:r w:rsidR="00C13947" w:rsidRPr="00704678">
        <w:t>: ___________________________________________</w:t>
      </w:r>
    </w:p>
    <w:p w14:paraId="4B60C288" w14:textId="6A0E9F3B" w:rsidR="00937616" w:rsidRPr="00F9608F" w:rsidRDefault="00F9608F">
      <w:r w:rsidRPr="00F9608F">
        <w:t>Shipping Code</w:t>
      </w:r>
      <w:r w:rsidR="00C13947" w:rsidRPr="00F9608F">
        <w:t>: ________________________________________________</w:t>
      </w:r>
    </w:p>
    <w:p w14:paraId="12982F85" w14:textId="26F21CF7" w:rsidR="00612236" w:rsidRPr="00F9608F" w:rsidRDefault="00612236"/>
    <w:p w14:paraId="2C3B4BA9" w14:textId="0DF5F168" w:rsidR="00937616" w:rsidRPr="00F9608F" w:rsidRDefault="00F9608F" w:rsidP="00F9608F">
      <w:pPr>
        <w:jc w:val="both"/>
      </w:pPr>
      <w:r w:rsidRPr="00F9608F">
        <w:t>I hereby expressly waive any right to make complaints relating to the above shipment, assigning such right exclusively to the recipient, whose details are given below:</w:t>
      </w:r>
    </w:p>
    <w:p w14:paraId="6BFEC993" w14:textId="09AF43BA" w:rsidR="00937616" w:rsidRPr="00DF5825" w:rsidRDefault="00DF5825">
      <w:r w:rsidRPr="00DF5825">
        <w:t>Recipient’s Name and Surname</w:t>
      </w:r>
      <w:r w:rsidR="00C13947" w:rsidRPr="00DF5825">
        <w:t>: _________________________________________</w:t>
      </w:r>
    </w:p>
    <w:p w14:paraId="2887F0F5" w14:textId="33CC3C66" w:rsidR="00937616" w:rsidRPr="00DF5825" w:rsidRDefault="00DF5825">
      <w:r w:rsidRPr="00DF5825">
        <w:t>Sh</w:t>
      </w:r>
      <w:r>
        <w:t xml:space="preserve">ipping Tracking </w:t>
      </w:r>
      <w:r w:rsidR="00C13947" w:rsidRPr="00DF5825">
        <w:t>Num</w:t>
      </w:r>
      <w:r>
        <w:t>ber</w:t>
      </w:r>
      <w:r w:rsidR="00C13947" w:rsidRPr="00DF5825">
        <w:t>: _________________________________________</w:t>
      </w:r>
    </w:p>
    <w:p w14:paraId="1520FFAA" w14:textId="020A9BBB" w:rsidR="00937616" w:rsidRPr="00BA2AC0" w:rsidRDefault="00BA2AC0">
      <w:r w:rsidRPr="00BA2AC0">
        <w:t>Subject and reason for the complaint</w:t>
      </w:r>
      <w:r w:rsidR="00C13947" w:rsidRPr="00BA2AC0">
        <w:t>:</w:t>
      </w:r>
      <w:r>
        <w:t xml:space="preserve"> _______________________</w:t>
      </w:r>
      <w:r w:rsidR="00FE7876">
        <w:t>____</w:t>
      </w:r>
      <w:r w:rsidR="00C13947" w:rsidRPr="00BA2AC0">
        <w:t>______________________________________________________________________________</w:t>
      </w:r>
    </w:p>
    <w:p w14:paraId="7C5C6617" w14:textId="77777777" w:rsidR="00FE7876" w:rsidRDefault="00FE7876" w:rsidP="00FE7876"/>
    <w:p w14:paraId="2844721C" w14:textId="7FC567FA" w:rsidR="00FE7876" w:rsidRDefault="00FE7876" w:rsidP="00FE7876">
      <w:pPr>
        <w:jc w:val="both"/>
      </w:pPr>
      <w:r>
        <w:t>Furthermore, I declare and affirm the following, assuming full responsibility for the accuracy of the information provided:</w:t>
      </w:r>
    </w:p>
    <w:p w14:paraId="64DA5E7B" w14:textId="77777777" w:rsidR="00FE7876" w:rsidRDefault="00FE7876" w:rsidP="00FE7876">
      <w:pPr>
        <w:ind w:firstLine="720"/>
        <w:jc w:val="both"/>
      </w:pPr>
      <w:r>
        <w:t>• The information and statements contained in this document are true and complete.</w:t>
      </w:r>
    </w:p>
    <w:p w14:paraId="752968C2" w14:textId="00AAC086" w:rsidR="00387CFF" w:rsidRPr="00FE7876" w:rsidRDefault="00FE7876" w:rsidP="00FE7876">
      <w:pPr>
        <w:ind w:left="720"/>
        <w:jc w:val="both"/>
      </w:pPr>
      <w:r>
        <w:t xml:space="preserve">• If the complaint is </w:t>
      </w:r>
      <w:r w:rsidR="00602A57">
        <w:t>accepted</w:t>
      </w:r>
      <w:r>
        <w:t>, I agree that the amount paid by InPost will be credited to the payment method indicated by the recipient.</w:t>
      </w:r>
    </w:p>
    <w:p w14:paraId="483DBE81" w14:textId="6AD3AD70" w:rsidR="00937616" w:rsidRPr="002E531D" w:rsidRDefault="00C13947">
      <w:r w:rsidRPr="002E531D">
        <w:t>Dat</w:t>
      </w:r>
      <w:r w:rsidR="002E531D" w:rsidRPr="002E531D">
        <w:t>e</w:t>
      </w:r>
      <w:r w:rsidRPr="002E531D">
        <w:t xml:space="preserve"> ____ / ____ / _______</w:t>
      </w:r>
    </w:p>
    <w:p w14:paraId="03C23AB4" w14:textId="77777777" w:rsidR="00937616" w:rsidRPr="002E531D" w:rsidRDefault="00937616"/>
    <w:p w14:paraId="4D52BBB8" w14:textId="4C78DA67" w:rsidR="00937616" w:rsidRPr="002E531D" w:rsidRDefault="002E531D">
      <w:pPr>
        <w:rPr>
          <w:b/>
          <w:bCs/>
        </w:rPr>
      </w:pPr>
      <w:r w:rsidRPr="002E531D">
        <w:rPr>
          <w:b/>
          <w:bCs/>
        </w:rPr>
        <w:t>Signatures</w:t>
      </w:r>
      <w:r w:rsidR="00C13947" w:rsidRPr="002E531D">
        <w:rPr>
          <w:b/>
          <w:bCs/>
        </w:rPr>
        <w:t>:</w:t>
      </w:r>
    </w:p>
    <w:p w14:paraId="79F861C0" w14:textId="40E7733B" w:rsidR="00937616" w:rsidRPr="002E531D" w:rsidRDefault="002E531D">
      <w:r w:rsidRPr="002E531D">
        <w:t>Sender’s signature</w:t>
      </w:r>
      <w:r w:rsidR="00C13947" w:rsidRPr="002E531D">
        <w:t>: _______________________________</w:t>
      </w:r>
    </w:p>
    <w:p w14:paraId="1F17B76B" w14:textId="022AFF48" w:rsidR="00284918" w:rsidRDefault="002E531D">
      <w:r>
        <w:t>Recipient’s signature</w:t>
      </w:r>
      <w:r w:rsidR="00C13947">
        <w:t>: ____________________________</w:t>
      </w:r>
      <w:r w:rsidR="00284918">
        <w:br/>
      </w:r>
    </w:p>
    <w:p w14:paraId="788378DD" w14:textId="673CB5CF" w:rsidR="00612236" w:rsidRDefault="00612236">
      <w:r>
        <w:rPr>
          <w:noProof/>
          <w:color w:val="2B579A"/>
          <w:shd w:val="clear" w:color="auto" w:fill="E6E6E6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C61592" wp14:editId="28351026">
                <wp:simplePos x="0" y="0"/>
                <wp:positionH relativeFrom="margin">
                  <wp:posOffset>-342900</wp:posOffset>
                </wp:positionH>
                <wp:positionV relativeFrom="paragraph">
                  <wp:posOffset>329565</wp:posOffset>
                </wp:positionV>
                <wp:extent cx="6359525" cy="482600"/>
                <wp:effectExtent l="0" t="0" r="3175" b="0"/>
                <wp:wrapNone/>
                <wp:docPr id="660298833" name="Rectangle 660298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482600"/>
                        </a:xfrm>
                        <a:prstGeom prst="rect">
                          <a:avLst/>
                        </a:prstGeom>
                        <a:solidFill>
                          <a:srgbClr val="FFCB0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C0AAF2" w14:textId="77777777" w:rsidR="00612236" w:rsidRDefault="00612236" w:rsidP="006122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E79EB5" wp14:editId="2F37A077">
                                  <wp:extent cx="513715" cy="309245"/>
                                  <wp:effectExtent l="0" t="0" r="635" b="0"/>
                                  <wp:docPr id="1338583628" name="Picture 3" descr="A logo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152181" name="Picture 3" descr="A logo with white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423" cy="317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AFF14" w14:textId="77777777" w:rsidR="00612236" w:rsidRDefault="00612236" w:rsidP="006122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61592" id="Rectangle 660298833" o:spid="_x0000_s1028" style="position:absolute;margin-left:-27pt;margin-top:25.95pt;width:500.75pt;height:3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KQXQIAALYEAAAOAAAAZHJzL2Uyb0RvYy54bWysVMFu2zAMvQ/YPwi6r068pGuNOkWWIsOA&#10;oA3QFj0zshQbk0VNUmJ3Xz9KcdKg22nYRSBFio96etTNbd9qtpfON2hKPr4YcSaNwKox25I/Py0/&#10;XXHmA5gKNBpZ8lfp+e3s44ebzhYyxxp1JR2jIsYXnS15HYItssyLWrbgL9BKQ0GFroVArttmlYOO&#10;qrc6y0ejy6xDV1mHQnpPu3eHIJ+l+kpJER6U8jIwXXLqLaTVpXUT12x2A8XWga0bMbQB/9BFC40h&#10;0FOpOwjAdq75o1TbCIceVbgQ2GaoVCNkugPdZjx6d5vHGqxMdyFyvD3R5P9fWXG/f7RrF1v3doXi&#10;hydGss764hSJjh9yeuXamEuNsz6x+HpiUfaBCdq8/Dy9nuZTzgTFJlf55SjRnEFxPG2dD98ktiwa&#10;JXf0Sok82K98iPhQHFNSY6ibatlonRy33Sy0Y3ugF10uF19Hk/iIdMSfp2nDupLn0wmBMwGkLKUh&#10;kNnaquTebDkDvSXJiuAStsGIkOQQse/A1weMVHaA0Ca2IJOuhlbf2IlW6Dc9awghjyfizgar17Vj&#10;Dg/S81YsG6q/Ah/W4Ehr1B/NT3igRWmkpnGwOKvR/frbfswnCVCUs460Sxf6uQMnOdPfDYnjejyZ&#10;RLEnZzL9kpPjziOb84jZtQskMsc0qVYkM+YHfTSVw/aFxmweUSkERhD2gbrBWYTDTNGgCjmfpzQS&#10;uIWwMo9WxOKRucjsU/8Czg5PH0g093jUORTvFHDIjScNzncBVZPk8cbroFUajiSBYZDj9J37Kevt&#10;u5n9BgAA//8DAFBLAwQUAAYACAAAACEABifcweEAAAAKAQAADwAAAGRycy9kb3ducmV2LnhtbEyP&#10;QU+EMBCF7yb+h2ZMvJjdsgRcQcpGN9GT2ehqPBdaAW2nhHYB+fWOJz1O5st73yt2szVs1IPvHArY&#10;rCNgGmunOmwEvL0+rG6A+SBRSeNQC/jWHnbl+Vkhc+UmfNHjMTSMQtDnUkAbQp9z7utWW+nXrtdI&#10;vw83WBnoHBquBjlRuDU8jqJrbmWH1NDKXu9bXX8dT1bA56L24/J0df9+WKYqek5CbB4zIS4v5rtb&#10;YEHP4Q+GX31Sh5KcKndC5ZkRsEoT2hIEpJsMGAFZsk2BVUTG2wx4WfD/E8ofAAAA//8DAFBLAQIt&#10;ABQABgAIAAAAIQC2gziS/gAAAOEBAAATAAAAAAAAAAAAAAAAAAAAAABbQ29udGVudF9UeXBlc10u&#10;eG1sUEsBAi0AFAAGAAgAAAAhADj9If/WAAAAlAEAAAsAAAAAAAAAAAAAAAAALwEAAF9yZWxzLy5y&#10;ZWxzUEsBAi0AFAAGAAgAAAAhAJAc0pBdAgAAtgQAAA4AAAAAAAAAAAAAAAAALgIAAGRycy9lMm9E&#10;b2MueG1sUEsBAi0AFAAGAAgAAAAhAAYn3MHhAAAACgEAAA8AAAAAAAAAAAAAAAAAtwQAAGRycy9k&#10;b3ducmV2LnhtbFBLBQYAAAAABAAEAPMAAADFBQAAAAA=&#10;" fillcolor="#ffcb04" stroked="f" strokeweight="2pt">
                <v:textbox>
                  <w:txbxContent>
                    <w:p w14:paraId="66C0AAF2" w14:textId="77777777" w:rsidR="00612236" w:rsidRDefault="00612236" w:rsidP="0061223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E79EB5" wp14:editId="2F37A077">
                            <wp:extent cx="513715" cy="309245"/>
                            <wp:effectExtent l="0" t="0" r="635" b="0"/>
                            <wp:docPr id="1338583628" name="Picture 3" descr="A logo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152181" name="Picture 3" descr="A logo with white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423" cy="317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AFF14" w14:textId="77777777" w:rsidR="00612236" w:rsidRDefault="00612236" w:rsidP="00612236">
                      <w:pPr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12236" w:rsidSect="00284918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20272A"/>
    <w:multiLevelType w:val="hybridMultilevel"/>
    <w:tmpl w:val="092AC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0715">
    <w:abstractNumId w:val="8"/>
  </w:num>
  <w:num w:numId="2" w16cid:durableId="1210458884">
    <w:abstractNumId w:val="6"/>
  </w:num>
  <w:num w:numId="3" w16cid:durableId="1124077991">
    <w:abstractNumId w:val="5"/>
  </w:num>
  <w:num w:numId="4" w16cid:durableId="553539501">
    <w:abstractNumId w:val="4"/>
  </w:num>
  <w:num w:numId="5" w16cid:durableId="1745838808">
    <w:abstractNumId w:val="7"/>
  </w:num>
  <w:num w:numId="6" w16cid:durableId="1051226162">
    <w:abstractNumId w:val="3"/>
  </w:num>
  <w:num w:numId="7" w16cid:durableId="1311331060">
    <w:abstractNumId w:val="2"/>
  </w:num>
  <w:num w:numId="8" w16cid:durableId="1414426841">
    <w:abstractNumId w:val="1"/>
  </w:num>
  <w:num w:numId="9" w16cid:durableId="250042331">
    <w:abstractNumId w:val="0"/>
  </w:num>
  <w:num w:numId="10" w16cid:durableId="44374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CAE"/>
    <w:rsid w:val="0015074B"/>
    <w:rsid w:val="001B759A"/>
    <w:rsid w:val="002442DD"/>
    <w:rsid w:val="002747E7"/>
    <w:rsid w:val="00284918"/>
    <w:rsid w:val="0029639D"/>
    <w:rsid w:val="002A11BB"/>
    <w:rsid w:val="002E531D"/>
    <w:rsid w:val="00326F90"/>
    <w:rsid w:val="00387CFF"/>
    <w:rsid w:val="003A11A2"/>
    <w:rsid w:val="00602A57"/>
    <w:rsid w:val="00612236"/>
    <w:rsid w:val="00704678"/>
    <w:rsid w:val="008E0215"/>
    <w:rsid w:val="0093687D"/>
    <w:rsid w:val="00937616"/>
    <w:rsid w:val="00AA1D8D"/>
    <w:rsid w:val="00AB09A8"/>
    <w:rsid w:val="00B47730"/>
    <w:rsid w:val="00BA2AC0"/>
    <w:rsid w:val="00C07211"/>
    <w:rsid w:val="00C1287B"/>
    <w:rsid w:val="00C13947"/>
    <w:rsid w:val="00CB0664"/>
    <w:rsid w:val="00DF5825"/>
    <w:rsid w:val="00EE35D1"/>
    <w:rsid w:val="00F72366"/>
    <w:rsid w:val="00F9608F"/>
    <w:rsid w:val="00FC693F"/>
    <w:rsid w:val="00FE7876"/>
    <w:rsid w:val="04E2C058"/>
    <w:rsid w:val="1771E661"/>
    <w:rsid w:val="1783DB09"/>
    <w:rsid w:val="205AAAFD"/>
    <w:rsid w:val="20FCAA21"/>
    <w:rsid w:val="25DA7FBB"/>
    <w:rsid w:val="3E3F00F3"/>
    <w:rsid w:val="4ADBAFE3"/>
    <w:rsid w:val="5D9D334E"/>
    <w:rsid w:val="65E3BC76"/>
    <w:rsid w:val="6B0810A2"/>
    <w:rsid w:val="76633FB3"/>
    <w:rsid w:val="78AB4149"/>
    <w:rsid w:val="7A54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6D5A4"/>
  <w14:defaultImageDpi w14:val="300"/>
  <w15:docId w15:val="{5690A4DF-74D0-4156-84B9-D136602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1B75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75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75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75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75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989</Characters>
  <Application>Microsoft Office Word</Application>
  <DocSecurity>0</DocSecurity>
  <Lines>28</Lines>
  <Paragraphs>15</Paragraphs>
  <ScaleCrop>false</ScaleCrop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 Ambrosio</cp:lastModifiedBy>
  <cp:revision>9</cp:revision>
  <dcterms:created xsi:type="dcterms:W3CDTF">2025-12-22T12:59:00Z</dcterms:created>
  <dcterms:modified xsi:type="dcterms:W3CDTF">2025-12-22T13:05:00Z</dcterms:modified>
  <cp:category/>
</cp:coreProperties>
</file>